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and Mass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Reactivity    </w:t>
      </w:r>
      <w:r>
        <w:t xml:space="preserve">   Chemical Changes    </w:t>
      </w:r>
      <w:r>
        <w:t xml:space="preserve">   Physical Changes    </w:t>
      </w:r>
      <w:r>
        <w:t xml:space="preserve">   Melting    </w:t>
      </w:r>
      <w:r>
        <w:t xml:space="preserve">   Freezing    </w:t>
      </w:r>
      <w:r>
        <w:t xml:space="preserve">   Boiling    </w:t>
      </w:r>
      <w:r>
        <w:t xml:space="preserve">   Sublimation    </w:t>
      </w:r>
      <w:r>
        <w:t xml:space="preserve">   Condensation    </w:t>
      </w:r>
      <w:r>
        <w:t xml:space="preserve">   Evaporation    </w:t>
      </w:r>
      <w:r>
        <w:t xml:space="preserve">   Conservation    </w:t>
      </w:r>
      <w:r>
        <w:t xml:space="preserve">   Graduated Cylinder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States of Matter    </w:t>
      </w:r>
      <w:r>
        <w:t xml:space="preserve">   Scale    </w:t>
      </w:r>
      <w:r>
        <w:t xml:space="preserve">   Balance    </w:t>
      </w:r>
      <w:r>
        <w:t xml:space="preserve">   Solubility    </w:t>
      </w:r>
      <w:r>
        <w:t xml:space="preserve">   Solution    </w:t>
      </w:r>
      <w:r>
        <w:t xml:space="preserve">   Mixture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Mass </dc:title>
  <dcterms:created xsi:type="dcterms:W3CDTF">2021-10-11T11:59:15Z</dcterms:created>
  <dcterms:modified xsi:type="dcterms:W3CDTF">2021-10-11T11:59:15Z</dcterms:modified>
</cp:coreProperties>
</file>