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solution in which no more substance will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specific shape and take shape of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liquid that dissolves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from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Solute +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Phase of matter in which particles has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or more substances that are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Separation method used to remove paperclips from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Separation method used to separate objects that differ in size and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that dissolves in a liquid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that form solutions when they are mixed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takes up space and hass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Separation method used to separate a mixture of water and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from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Separate solid and liquid by pouring off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Separation method used to separate smaller solid particles from larger solid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from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Substances that do NOT form solutions when they are mixed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 particles matter is made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Materials</dc:title>
  <dcterms:created xsi:type="dcterms:W3CDTF">2021-10-11T12:00:09Z</dcterms:created>
  <dcterms:modified xsi:type="dcterms:W3CDTF">2021-10-11T12:00:09Z</dcterms:modified>
</cp:coreProperties>
</file>