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particles found in the nucleus of an atom. It is electrically neutral.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particle of an element that can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cannot be broken down into simpler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substance that we deal with, It may be a solid, liquid or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part of the atom which contain the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only one type of particle, whether the particles are atoms or molecules.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refers to all particles that are smaller than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two identical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using electricity to break down substances into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particle in the nucleus of an atom, it has a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negative particle in an atom. It circles the nucleus of an atom.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Materials</dc:title>
  <dcterms:created xsi:type="dcterms:W3CDTF">2021-10-11T11:59:24Z</dcterms:created>
  <dcterms:modified xsi:type="dcterms:W3CDTF">2021-10-11T11:59:24Z</dcterms:modified>
</cp:coreProperties>
</file>