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interval of time that is meaningful in the life of a person,in history,etc.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undergoes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Subatomic particle that has a neutral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 shell of an atom and the ones forming bonds to adjacent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Brain or control center for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formed from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 that goes around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stable subatomic particle with a positive eletric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how much matter in a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Subatomic particle that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people who interact with one another and share similar characteristics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energy</dc:title>
  <dcterms:created xsi:type="dcterms:W3CDTF">2021-10-11T11:58:41Z</dcterms:created>
  <dcterms:modified xsi:type="dcterms:W3CDTF">2021-10-11T11:58:41Z</dcterms:modified>
</cp:coreProperties>
</file>