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in the same ______________ have similar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Positively charged and is found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 if an element is highly reactive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the number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Negatively charged and are found in the electron cloud.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are found on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from reactants.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Determines how many valence electrons an element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charge and is found in the nucleus.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energy</dc:title>
  <dcterms:created xsi:type="dcterms:W3CDTF">2021-10-11T11:58:43Z</dcterms:created>
  <dcterms:modified xsi:type="dcterms:W3CDTF">2021-10-11T11:58:43Z</dcterms:modified>
</cp:coreProperties>
</file>