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its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how much space an object takes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particular temperature for each substance at which it changes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substances that are blended so completely that they mixure looks the same everywhere.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of gravity between earth and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pure substance that cannot be broken down into any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pass heat through a material while the material stays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physical combination of two or more substances that are blended together without forming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dense structrue inside the center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Any substance that is formed by the chemical combination of two or more elements and acts like a single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particular temperature for each substance at which it changes state from a liquid to a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matter that takes up a definite amout of space but does not have a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new substance produced by a chemical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something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particle in the space outside the nucleus of an atom that carries one unit of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particle in the nucleus of an atom that has one unit of positive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of matter in size, shape, or state without any change in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of matter that occurs when atoms ling together in a new way, creating a new substance different from the original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particle that contains more than one atom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how tightly packed the matter in an object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in the nucleus of an atome that has no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heat from passing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three forms that matter can take: solid, liquid,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measure of how long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temperature at which a substance changes state from a liquid 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original substance at the beginning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smallest unit of an element that retains the properties of that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form of matter that has a definite shape and and takes up a definite amount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form of matter that does not take up a definite amount of space and has no definite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its Properties</dc:title>
  <dcterms:created xsi:type="dcterms:W3CDTF">2021-10-11T11:58:47Z</dcterms:created>
  <dcterms:modified xsi:type="dcterms:W3CDTF">2021-10-11T11:58:47Z</dcterms:modified>
</cp:coreProperties>
</file>