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and its Properties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property is a characteristic that can be observed or measured without changing the identity of the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smallest unit of an element that maintains the chemical identity of that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matter is a blend of two or more kinds of matter, each retaining its own identity and properties?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change in a substance does not involve a change in the identity of the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pure substance is made from the atoms of two or more elements that are chemically bonded?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anything that has both mass and takes up space?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mixture is not uniform throughout and can be separated by filtration or evaporation?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type of change in which one or more substances are converted? into different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property relates to a substance's ability to undergo changes that transform it into different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sample of matter that has a fixed composition?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pure substance cannot be broken down into simpler and is made up of one type of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mixture has a uniform composition?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Physical Property    </w:t>
      </w:r>
      <w:r>
        <w:t xml:space="preserve">   Matter    </w:t>
      </w:r>
      <w:r>
        <w:t xml:space="preserve">   Chemical Change    </w:t>
      </w:r>
      <w:r>
        <w:t xml:space="preserve">   Pure Substance     </w:t>
      </w:r>
      <w:r>
        <w:t xml:space="preserve">   Homogeneous    </w:t>
      </w:r>
      <w:r>
        <w:t xml:space="preserve">   Compound    </w:t>
      </w:r>
      <w:r>
        <w:t xml:space="preserve">   Heterogeneous    </w:t>
      </w:r>
      <w:r>
        <w:t xml:space="preserve">   Chemical Property    </w:t>
      </w:r>
      <w:r>
        <w:t xml:space="preserve">   Physical Change    </w:t>
      </w:r>
      <w:r>
        <w:t xml:space="preserve">   Mixture    </w:t>
      </w:r>
      <w:r>
        <w:t xml:space="preserve">   Element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its Properties Review</dc:title>
  <dcterms:created xsi:type="dcterms:W3CDTF">2021-10-11T11:59:33Z</dcterms:created>
  <dcterms:modified xsi:type="dcterms:W3CDTF">2021-10-11T11:59:33Z</dcterms:modified>
</cp:coreProperties>
</file>