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elements are combined in fixed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___ compound, the total negative charge must equal the total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compounds contain C and H, and sometimes other elements such as O and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with the same composition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metalloids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are generally good conductors of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dull, low density, brittle, insulators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separation where the properties of the substances are not changed after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where the composition is not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are the most basic substances from which all materials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elements between metals and non-metals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to separate the pure substances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contains aluminium, nickel and 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 is the smallest particle that retains the chemical properties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are mixtures of different metals or metals combined with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 </dc:title>
  <dcterms:created xsi:type="dcterms:W3CDTF">2021-10-11T12:00:01Z</dcterms:created>
  <dcterms:modified xsi:type="dcterms:W3CDTF">2021-10-11T12:00:01Z</dcterms:modified>
</cp:coreProperties>
</file>