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Matter around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Takes the shape of its container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a gas becomes a solid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not a pure substance is a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to represent things that aids understanding.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fourth state of matter that is rare on earth but found on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smallest particle of an element.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heterogeneous mixture that separates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Matter takes up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quite a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well-tested explanation that has broad evidence and predictive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matter has _________  even in the absence of gravity.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forms when one substance dissolves in another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scientific _______ states a pattern or rule observed in nature.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element can not be broken down into ____________ parts.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Matter makes up ______ of the stuff in the universe.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Sublimation is when a solid becomes ______ without going through a liquid phase.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state of matter whose volume depends on the container.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heterogeneous mixture is the _________ throughout.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Matter around us</dc:title>
  <dcterms:created xsi:type="dcterms:W3CDTF">2021-10-11T11:58:45Z</dcterms:created>
  <dcterms:modified xsi:type="dcterms:W3CDTF">2021-10-11T11:58:45Z</dcterms:modified>
</cp:coreProperties>
</file>