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Gases can be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cook with this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gas.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Shape/form changes regularly.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vapour rises, cools down, condenses and forms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allows the water to _______ and then it rises.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gas.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touches on a cold surface.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form/shape does not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change shape.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Clouds become very heavy and then it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is heated.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2021-10-11T11:59:35Z</dcterms:created>
  <dcterms:modified xsi:type="dcterms:W3CDTF">2021-10-11T11:59:35Z</dcterms:modified>
</cp:coreProperties>
</file>