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measure of gravitational force on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substance that has the same structure throughout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smallest particle of an element that can exist either alone or in a 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property of matter that describes a substance's ability to participate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amount of space that an object takes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amount of matter in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has mass and takes up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states that mass is not created or destroyed in ordinary physical or chemical changes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substance that does not have the same structure throughout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substance that can't be separated or broken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combination of different substances that are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substance made up of atoms of different elements joined by chemical bonds?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change of color, state of matter, or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characteristic of a substance that does not involve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ratio of the mass of a substance to the volume of a substance?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2021-10-11T11:59:37Z</dcterms:created>
  <dcterms:modified xsi:type="dcterms:W3CDTF">2021-10-11T11:59:37Z</dcterms:modified>
</cp:coreProperties>
</file>