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Reaction    </w:t>
      </w:r>
      <w:r>
        <w:t xml:space="preserve">   Physical Change    </w:t>
      </w:r>
      <w:r>
        <w:t xml:space="preserve">   Chemical Change    </w:t>
      </w:r>
      <w:r>
        <w:t xml:space="preserve">   Physical Property    </w:t>
      </w:r>
      <w:r>
        <w:t xml:space="preserve">   Chemical Property    </w:t>
      </w:r>
      <w:r>
        <w:t xml:space="preserve">   Products    </w:t>
      </w:r>
      <w:r>
        <w:t xml:space="preserve">   Reactants    </w:t>
      </w:r>
      <w:r>
        <w:t xml:space="preserve">   Mixture    </w:t>
      </w:r>
      <w:r>
        <w:t xml:space="preserve">   Compound    </w:t>
      </w:r>
      <w:r>
        <w:t xml:space="preserve">   Element    </w:t>
      </w:r>
      <w:r>
        <w:t xml:space="preserve">   Chemistry    </w:t>
      </w:r>
      <w:r>
        <w:t xml:space="preserve">   Matter    </w:t>
      </w:r>
      <w:r>
        <w:t xml:space="preserve">   Chemical Symbol    </w:t>
      </w:r>
      <w:r>
        <w:t xml:space="preserve">   Atomic Number    </w:t>
      </w:r>
      <w:r>
        <w:t xml:space="preserve">   Molecule    </w:t>
      </w:r>
      <w:r>
        <w:t xml:space="preserve">   Electron Cloud    </w:t>
      </w:r>
      <w:r>
        <w:t xml:space="preserve">   Nucleus    </w:t>
      </w:r>
      <w:r>
        <w:t xml:space="preserve">   Electron    </w:t>
      </w:r>
      <w:r>
        <w:t xml:space="preserve">   Neutron    </w:t>
      </w:r>
      <w:r>
        <w:t xml:space="preserve">   Proton    </w:t>
      </w:r>
      <w:r>
        <w:t xml:space="preserve">   Atom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2021-10-11T11:59:44Z</dcterms:created>
  <dcterms:modified xsi:type="dcterms:W3CDTF">2021-10-11T11:59:44Z</dcterms:modified>
</cp:coreProperties>
</file>