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nucleus    </w:t>
      </w:r>
      <w:r>
        <w:t xml:space="preserve">   molecule    </w:t>
      </w:r>
      <w:r>
        <w:t xml:space="preserve">   volume    </w:t>
      </w:r>
      <w:r>
        <w:t xml:space="preserve">   mass    </w:t>
      </w:r>
      <w:r>
        <w:t xml:space="preserve">   electrons    </w:t>
      </w:r>
      <w:r>
        <w:t xml:space="preserve">   neutrons    </w:t>
      </w:r>
      <w:r>
        <w:t xml:space="preserve">   protons    </w:t>
      </w:r>
      <w:r>
        <w:t xml:space="preserve">   condensation    </w:t>
      </w:r>
      <w:r>
        <w:t xml:space="preserve">   evaporation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atom    </w:t>
      </w:r>
      <w:r>
        <w:t xml:space="preserve">   density    </w:t>
      </w:r>
      <w:r>
        <w:t xml:space="preserve">   chemical    </w:t>
      </w:r>
      <w:r>
        <w:t xml:space="preserve">   physical    </w:t>
      </w:r>
      <w:r>
        <w:t xml:space="preserve">   properties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2021-10-11T11:59:47Z</dcterms:created>
  <dcterms:modified xsi:type="dcterms:W3CDTF">2021-10-11T11:59:47Z</dcterms:modified>
</cp:coreProperties>
</file>