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water molecules that are energized and become a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solid that has molecules further apart than when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matter changes from a solid directly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where energy is taken in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two or more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state of matter always has a definite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where energy is released and things cool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vapor turns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volume but not a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movement in the particles of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the three states of matter we discussed, which has the most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of motion.</w:t>
            </w:r>
          </w:p>
        </w:tc>
      </w:tr>
    </w:tbl>
    <w:p>
      <w:pPr>
        <w:pStyle w:val="WordBankMedium"/>
      </w:pPr>
      <w:r>
        <w:t xml:space="preserve">   gas    </w:t>
      </w:r>
      <w:r>
        <w:t xml:space="preserve">   solid    </w:t>
      </w:r>
      <w:r>
        <w:t xml:space="preserve">   endothermic    </w:t>
      </w:r>
      <w:r>
        <w:t xml:space="preserve">   exothermic    </w:t>
      </w:r>
      <w:r>
        <w:t xml:space="preserve">   vibrational    </w:t>
      </w:r>
      <w:r>
        <w:t xml:space="preserve">   sublimation    </w:t>
      </w:r>
      <w:r>
        <w:t xml:space="preserve">   molecule    </w:t>
      </w:r>
      <w:r>
        <w:t xml:space="preserve">   liquid    </w:t>
      </w:r>
      <w:r>
        <w:t xml:space="preserve">   condensation    </w:t>
      </w:r>
      <w:r>
        <w:t xml:space="preserve">   kinetic    </w:t>
      </w:r>
      <w:r>
        <w:t xml:space="preserve">   ice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2021-10-11T11:59:44Z</dcterms:created>
  <dcterms:modified xsi:type="dcterms:W3CDTF">2021-10-11T11:59:44Z</dcterms:modified>
</cp:coreProperties>
</file>