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law states that matter is neither created nor destroyed but conserved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Mixture in which two or more substances are even (uniform)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matter in which the particles have just enough room to mover around each other; does not have a definite shape but has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of the two main part of the atom; is the home to the subatomic particle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pure substance that can't be separated and are made of atoms with the same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matter in which the particles are packed tightly together so they are unable to move about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subatomic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atoms combined chemically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____, the particles are packed closely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enters into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formed as a result of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matter where the particles move about freely; does not have a definite shape nor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in which different materials can be easily distinguished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elements that are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particle of an element that has all the properties of that element.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 number minus the atomic number is the number of......(hint: one of the subatomic particles of the atom)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subatomic particle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matter where the particles are charged; they are not the most abundant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of the two main parts of the atom; holds (is the home of) the protons and neutrons 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has mass and takes up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</dc:title>
  <dcterms:created xsi:type="dcterms:W3CDTF">2021-10-11T11:59:48Z</dcterms:created>
  <dcterms:modified xsi:type="dcterms:W3CDTF">2021-10-11T11:59:48Z</dcterms:modified>
</cp:coreProperties>
</file>