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cold    </w:t>
      </w:r>
      <w:r>
        <w:t xml:space="preserve">   gas    </w:t>
      </w:r>
      <w:r>
        <w:t xml:space="preserve">   hard    </w:t>
      </w:r>
      <w:r>
        <w:t xml:space="preserve">   heat    </w:t>
      </w:r>
      <w:r>
        <w:t xml:space="preserve">   liquid    </w:t>
      </w:r>
      <w:r>
        <w:t xml:space="preserve">   melt    </w:t>
      </w:r>
      <w:r>
        <w:t xml:space="preserve">   metal    </w:t>
      </w:r>
      <w:r>
        <w:t xml:space="preserve">   Mr Nanji    </w:t>
      </w:r>
      <w:r>
        <w:t xml:space="preserve">   particles    </w:t>
      </w:r>
      <w:r>
        <w:t xml:space="preserve">   plastic    </w:t>
      </w:r>
      <w:r>
        <w:t xml:space="preserve">   properties    </w:t>
      </w:r>
      <w:r>
        <w:t xml:space="preserve">   Science    </w:t>
      </w:r>
      <w:r>
        <w:t xml:space="preserve">   soft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2021-10-11T11:59:08Z</dcterms:created>
  <dcterms:modified xsi:type="dcterms:W3CDTF">2021-10-11T11:59:08Z</dcterms:modified>
</cp:coreProperties>
</file>