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in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one or more substances change to produce one or more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property of matter that describes a substance's ability to participate in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has magnitude or a size or an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sample of matter that has definite chemical and physical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something that has a uniform structure or composition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unit of a substance that keeps all of the physical and chemical properties of that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quantity adopted as a standard of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made up of atoms of two or more different elements joined by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ratio of the mass of a substance to the volume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composed of dissimilar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combination of two or more substances that are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ratio that is derived from the equality of two different units and that can be used to convert from one unit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substance that has a defined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characteristic of a substance that does not involve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or molecule that participates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unit of an element that maintains the properties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physical forms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the size of a body or region in three dimensional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forms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that cannot be separated or broken down into simpler substances by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measure of the gravitational force exerted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measure of the amount of matter in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in Chemistry</dc:title>
  <dcterms:created xsi:type="dcterms:W3CDTF">2021-10-11T11:59:01Z</dcterms:created>
  <dcterms:modified xsi:type="dcterms:W3CDTF">2021-10-11T11:59:01Z</dcterms:modified>
</cp:coreProperties>
</file>