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in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net force    </w:t>
      </w:r>
      <w:r>
        <w:t xml:space="preserve">   weight    </w:t>
      </w:r>
      <w:r>
        <w:t xml:space="preserve">   mass    </w:t>
      </w:r>
      <w:r>
        <w:t xml:space="preserve">   gravity    </w:t>
      </w:r>
      <w:r>
        <w:t xml:space="preserve">   friction    </w:t>
      </w:r>
      <w:r>
        <w:t xml:space="preserve">   balanced force    </w:t>
      </w:r>
      <w:r>
        <w:t xml:space="preserve">   unbalanced force    </w:t>
      </w:r>
      <w:r>
        <w:t xml:space="preserve">   newton    </w:t>
      </w:r>
      <w:r>
        <w:t xml:space="preserve">   force    </w:t>
      </w:r>
      <w:r>
        <w:t xml:space="preserve">   velocity    </w:t>
      </w:r>
      <w:r>
        <w:t xml:space="preserve">   acceleration    </w:t>
      </w:r>
      <w:r>
        <w:t xml:space="preserve">   reference point    </w:t>
      </w:r>
      <w:r>
        <w:t xml:space="preserve">   motion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in Motion</dc:title>
  <dcterms:created xsi:type="dcterms:W3CDTF">2021-10-11T11:58:59Z</dcterms:created>
  <dcterms:modified xsi:type="dcterms:W3CDTF">2021-10-11T11:58:59Z</dcterms:modified>
</cp:coreProperties>
</file>