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in Our Surroundings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	The state of matter whose volume depends on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meaning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15.	The smallest particle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of matter has high intermolecular force of attraction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gas becomes a solid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conversion of liquid into gaseous state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17.	What forms when one substance dissolves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	Sublimation is when a solid becomes ______ without going through a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	All matter has _________ even in the absence of gravity.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Our Surroundings</dc:title>
  <dcterms:created xsi:type="dcterms:W3CDTF">2022-08-05T19:00:00Z</dcterms:created>
  <dcterms:modified xsi:type="dcterms:W3CDTF">2022-08-05T19:00:00Z</dcterms:modified>
</cp:coreProperties>
</file>