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in motion</w:t>
      </w:r>
    </w:p>
    <w:p>
      <w:pPr>
        <w:pStyle w:val="Questions"/>
      </w:pPr>
      <w:r>
        <w:t xml:space="preserve">1. EPESD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MOOTNI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NFEERCEER NTPIO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ATNORELACCEI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OVTELYIC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CEROF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WNNETO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NNCDABALUE EFRCO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BAEACNDL ROFCE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NOIFRCIT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VIAGTRY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WAL FO IULNVAERS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ASMS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HETGWI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ENT EORFC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in motion</dc:title>
  <dcterms:created xsi:type="dcterms:W3CDTF">2021-10-11T11:59:06Z</dcterms:created>
  <dcterms:modified xsi:type="dcterms:W3CDTF">2021-10-11T11:59:06Z</dcterms:modified>
</cp:coreProperties>
</file>