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in our Surroundings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surface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matter can be changed by changing pressure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don't have fixed shape but fixed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Air, Earth, Fire, Sky and Water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bulk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Conversion of gas into liquid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attraction between the particles is maximum 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Conversion of liquid into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up of small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liquid into solid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Conversion of gaseous state directly into solid state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there is an decrease in it ,the rate of evaporation also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Conversion of solid into liquid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minimum force of attraction is between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Evaporation causes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our Surroundings</dc:title>
  <dcterms:created xsi:type="dcterms:W3CDTF">2021-10-11T11:59:46Z</dcterms:created>
  <dcterms:modified xsi:type="dcterms:W3CDTF">2021-10-11T11:59:46Z</dcterms:modified>
</cp:coreProperties>
</file>