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 of Law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sequence of drawings, typically with directions or dialogue.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makes video films.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is an employee of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with a certain social position or social influence, commonly concerned by the public.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earlier action that is used as a guide for later circumstances.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platform involving more than one type of computer or operating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intervention of someone personal life without reasoning.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that protects witnesses from revealing certain information, esp in court.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that provides exposure of information held by administrative agencies to the public.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more that one medium of expression or communication.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checks and corrects content before it is printed or published.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false statement published to damage someone's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 that obligates that proceedings of government agencies to be available to the public.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of Law Crossword</dc:title>
  <dcterms:created xsi:type="dcterms:W3CDTF">2021-10-11T12:00:23Z</dcterms:created>
  <dcterms:modified xsi:type="dcterms:W3CDTF">2021-10-11T12:00:23Z</dcterms:modified>
</cp:coreProperties>
</file>