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of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Nurse    </w:t>
      </w:r>
      <w:r>
        <w:t xml:space="preserve">   Hospital    </w:t>
      </w:r>
      <w:r>
        <w:t xml:space="preserve">   Picnic    </w:t>
      </w:r>
      <w:r>
        <w:t xml:space="preserve">   Jamee    </w:t>
      </w:r>
      <w:r>
        <w:t xml:space="preserve">   Darcy    </w:t>
      </w:r>
      <w:r>
        <w:t xml:space="preserve">   Amberlynn    </w:t>
      </w:r>
      <w:r>
        <w:t xml:space="preserve">   Boylin    </w:t>
      </w:r>
      <w:r>
        <w:t xml:space="preserve">   Mr. Keenan    </w:t>
      </w:r>
      <w:r>
        <w:t xml:space="preserve">   Bluford High    </w:t>
      </w:r>
      <w:r>
        <w:t xml:space="preserve">   Hakeem    </w:t>
      </w:r>
      <w:r>
        <w:t xml:space="preserve">   Randall    </w:t>
      </w:r>
      <w:r>
        <w:t xml:space="preserve">   Wills    </w:t>
      </w:r>
      <w:r>
        <w:t xml:space="preserve">   Charlotte    </w:t>
      </w:r>
      <w:r>
        <w:t xml:space="preserve">   Mattie    </w:t>
      </w:r>
      <w:r>
        <w:t xml:space="preserve">   Grandma    </w:t>
      </w:r>
      <w:r>
        <w:t xml:space="preserve">   Brisana    </w:t>
      </w:r>
      <w:r>
        <w:t xml:space="preserve">   Cooper    </w:t>
      </w:r>
      <w:r>
        <w:t xml:space="preserve">   Tarah    </w:t>
      </w:r>
      <w:r>
        <w:t xml:space="preserve">   Frankie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of Trust</dc:title>
  <dcterms:created xsi:type="dcterms:W3CDTF">2021-10-11T11:59:33Z</dcterms:created>
  <dcterms:modified xsi:type="dcterms:W3CDTF">2021-10-11T11:59:33Z</dcterms:modified>
</cp:coreProperties>
</file>