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Saturated    </w:t>
      </w:r>
      <w:r>
        <w:t xml:space="preserve">   Melting    </w:t>
      </w:r>
      <w:r>
        <w:t xml:space="preserve">   Condensation    </w:t>
      </w:r>
      <w:r>
        <w:t xml:space="preserve">   Density    </w:t>
      </w:r>
      <w:r>
        <w:t xml:space="preserve">   Dissolving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Solubility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project</dc:title>
  <dcterms:created xsi:type="dcterms:W3CDTF">2021-10-11T11:59:52Z</dcterms:created>
  <dcterms:modified xsi:type="dcterms:W3CDTF">2021-10-11T11:59:52Z</dcterms:modified>
</cp:coreProperties>
</file>