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fixed compositon, no chemical formula, physical substances stay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substances that are physically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letters in a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the solute dissolves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Composed of one single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of a solvent and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Uniform apperance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Affects one of more physical properties without the chemical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that changes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particles disperesed evenly throughout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amount of mass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way to show number of elements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number in a chemical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 of two or more different elements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that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particle if an element or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physical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number in a chemical formula (below letter)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Matter-crossword puzzle</dc:title>
  <dcterms:created xsi:type="dcterms:W3CDTF">2021-10-11T11:58:57Z</dcterms:created>
  <dcterms:modified xsi:type="dcterms:W3CDTF">2021-10-11T11:58:57Z</dcterms:modified>
</cp:coreProperties>
</file>