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Matters Of Life &amp; Death.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Death    </w:t>
      </w:r>
      <w:r>
        <w:t xml:space="preserve">   Euthanasia    </w:t>
      </w:r>
      <w:r>
        <w:t xml:space="preserve">   Heaven    </w:t>
      </w:r>
      <w:r>
        <w:t xml:space="preserve">   Hell    </w:t>
      </w:r>
      <w:r>
        <w:t xml:space="preserve">   Jahannam    </w:t>
      </w:r>
      <w:r>
        <w:t xml:space="preserve">   Jannah    </w:t>
      </w:r>
      <w:r>
        <w:t xml:space="preserve">   Life    </w:t>
      </w:r>
      <w:r>
        <w:t xml:space="preserve">   Paranormal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Of Life &amp; Death.</dc:title>
  <dcterms:created xsi:type="dcterms:W3CDTF">2021-10-11T11:59:07Z</dcterms:created>
  <dcterms:modified xsi:type="dcterms:W3CDTF">2021-10-11T11:59:07Z</dcterms:modified>
</cp:coreProperties>
</file>