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Matters of Life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duty humans have to look after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breath of God, given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 says 'I knew you before you were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days in which God created the earth, according to literalists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theory which explains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'in the image of 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God making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ethical argument which promotes doing what causes the greatest good for the greatest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Latin phrase meaning 'out of nothing'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ethical argument which promotes doing the most loving thing: _________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products which may be tested on animals, to improve the beauty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of Life and Death</dc:title>
  <dcterms:created xsi:type="dcterms:W3CDTF">2021-10-11T12:00:41Z</dcterms:created>
  <dcterms:modified xsi:type="dcterms:W3CDTF">2021-10-11T12:00:41Z</dcterms:modified>
</cp:coreProperties>
</file>