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Dead heart    </w:t>
      </w:r>
      <w:r>
        <w:t xml:space="preserve">   Trusting heart    </w:t>
      </w:r>
      <w:r>
        <w:t xml:space="preserve">   Departed Heart    </w:t>
      </w:r>
      <w:r>
        <w:t xml:space="preserve">   Repented Heart    </w:t>
      </w:r>
      <w:r>
        <w:t xml:space="preserve">   Rebellious Heart    </w:t>
      </w:r>
      <w:r>
        <w:t xml:space="preserve">   Precious Heart    </w:t>
      </w:r>
      <w:r>
        <w:t xml:space="preserve">   Divided Heart    </w:t>
      </w:r>
      <w:r>
        <w:t xml:space="preserve">   Humble Heart    </w:t>
      </w:r>
      <w:r>
        <w:t xml:space="preserve">   Foolish Heart    </w:t>
      </w:r>
      <w:r>
        <w:t xml:space="preserve">   Sinful heart    </w:t>
      </w:r>
      <w:r>
        <w:t xml:space="preserve">   Obedient Heart    </w:t>
      </w:r>
      <w:r>
        <w:t xml:space="preserve">   Guarded Heart    </w:t>
      </w:r>
      <w:r>
        <w:t xml:space="preserve">   Wounded heart    </w:t>
      </w:r>
      <w:r>
        <w:t xml:space="preserve">   Patient Heart    </w:t>
      </w:r>
      <w:r>
        <w:t xml:space="preserve">   Pure Heart    </w:t>
      </w:r>
      <w:r>
        <w:t xml:space="preserve">   Joyful Heart    </w:t>
      </w:r>
      <w:r>
        <w:t xml:space="preserve">   Clean Heart    </w:t>
      </w:r>
      <w:r>
        <w:t xml:space="preserve">   wicked Heart    </w:t>
      </w:r>
      <w:r>
        <w:t xml:space="preserve">   Open Heart    </w:t>
      </w:r>
      <w:r>
        <w:t xml:space="preserve">   Kind Heart    </w:t>
      </w:r>
      <w:r>
        <w:t xml:space="preserve">   Loving Heart    </w:t>
      </w:r>
      <w:r>
        <w:t xml:space="preserve">   Healthy Heart    </w:t>
      </w:r>
      <w:r>
        <w:t xml:space="preserve">   Surrendered Heart    </w:t>
      </w:r>
      <w:r>
        <w:t xml:space="preserve">   Hard Heart    </w:t>
      </w:r>
      <w:r>
        <w:t xml:space="preserve">   Broken Heart    </w:t>
      </w:r>
      <w:r>
        <w:t xml:space="preserve">   Peaceful Heart    </w:t>
      </w:r>
      <w:r>
        <w:t xml:space="preserve">   Merry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of The Heart</dc:title>
  <dcterms:created xsi:type="dcterms:W3CDTF">2021-10-11T11:59:59Z</dcterms:created>
  <dcterms:modified xsi:type="dcterms:W3CDTF">2021-10-11T11:59:59Z</dcterms:modified>
</cp:coreProperties>
</file>