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Matters  properties and changes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that has a uniform composition throughout and always has a single phase; also called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that does not have a uniform composition and in which the individual substance remain distinct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physical property, such as mass, length, and volume, that is dependent upon the amount of substance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matter that flows, has constant volume, and takes the shape of its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matter that has its own definite shape and volume, is incompressible, and expands only slightly when heated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technique that can be used to physically separate most homogeneous mixtures based on the differences in the boiling points of the substances involved.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process involving one or more substances changing into new substances; also called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 of matter that flows to conform to the shape of its container's entire volume, and is easily compressed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characteristic of matter that can be observed or measured without changing the sample's composition- for example, density,color, taste, hardness, and melting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physical property that remains the same no matter how much of a substance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technique that is used to separate the components of a mixture based on the tendency of each component to travel or be drawn across the surface of another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chart that organizes all known elements into a grid of horizontal rows (periods) and vertical columns (groups or families) arranged by increasing 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States that mass is neither created nor destroyed during a chemical reaction but is conserved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uniform mixture that may contain solids, liquids, or gases;also called a homogeneous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States that when different compounds are formed by the combination of the same elements, different masses of one element combine with the same mass of the other element in a ratio of small whole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pure substance that cannot be broken down into simpler substances by physical or chemical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physical forms, in which all matter naturally exists on Earth- most commonly as a solid, a liquid, or a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separation technique that produces pure solid particles of a substance from a solution that contains the dissolved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combination of two or more different elements; can be broken down into simpler substance by chemical means and has properties different from those of its component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States that, regardless of the amount, a compound of the same elements in the same proportion by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matter that has a uniform and unchanging composition; also known as a pure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change that alters the physical properties of a substance but does not change its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or inability of a substance to combine with or change into one or more new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technique that used a porous barrier to separate a solid from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percentage determined by the ratio of the mass of each element to the total mass of the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process involving one or more substances changing into new substances; also called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Gaseous state of a substance that is a liquid or a solid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physical blend of two or more pure substances in any proportion in which each substance retains its individual properties; can be separated by physical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form of matter that has its own definite shape and volume, is incompressible, and expands only slightly when heated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Matters  properties and changes </dc:title>
  <dcterms:created xsi:type="dcterms:W3CDTF">2021-10-11T11:59:40Z</dcterms:created>
  <dcterms:modified xsi:type="dcterms:W3CDTF">2021-10-11T11:59:40Z</dcterms:modified>
</cp:coreProperties>
</file>