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Matteus 1:1-17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die wêreld gebring deur baring.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Lys met vermelding van die datums van die belangrikste gebeurtenisse, soos geboorte, huwelik en dood, in die lewe van elke gesinslid.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Sinoniem vir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Alles, almal bymekaar genoem.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jy uit jou land verban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getal 14 uitgeskryf.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 'n ander plek 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Groep mense wat deur eenheid van taal en historiese ontwikkeling 'n duidelike besef van saamhorigheid besit.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Griekse naam vir die Hebreeuse Messias.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Sinoniem vir pa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Matteus 1:1-17</dc:title>
  <dcterms:created xsi:type="dcterms:W3CDTF">2021-10-11T12:00:25Z</dcterms:created>
  <dcterms:modified xsi:type="dcterms:W3CDTF">2021-10-11T12:00:25Z</dcterms:modified>
</cp:coreProperties>
</file>