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Matteus 1:18-25 (Bladsy 2 van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 slapende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Algemeen bekend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aarde en die mense wat daarop 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Geslagtelike verkeer , gemeenskap.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Ewenwel, nietemin, tog, nogtans: Josef het _____ nie met Maria gemeenskap gehad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naam wat beteken: God by 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engel het Josef _____ om met Maria te trou.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Ongerepte vrou wat geen geslagsgemeenskap gehad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Persoon war opdrag gekry het van God om vermaan, te leer en te waarsku.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Hemelse wese, boodskapper van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Matteus 1:18-25 (Bladsy 2 van 2)</dc:title>
  <dcterms:created xsi:type="dcterms:W3CDTF">2021-10-11T12:00:30Z</dcterms:created>
  <dcterms:modified xsi:type="dcterms:W3CDTF">2021-10-11T12:00:30Z</dcterms:modified>
</cp:coreProperties>
</file>