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Matteus 1:18-25 (bladsy 1 van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''before"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Persoon wat verloof is; aanstaande.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Gesistematiseerde verhaal van iets wat in die verlede werklik plaasgevind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te beplan.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Laat eindig, afbreek.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Sonder om aandag te 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 voorskyn kom, jou vertoon.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Bevrug, verwagtend om 'n kind te baar.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Proses van dink.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Oortreding van die wet van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bevry van sonde, van die verdoemenis, van die geestelike dood.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Laat ontstaan, in die lewe 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Staat van vernedering, oneer.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Groep mense wat 'n duidelike besef van saamhorigheid besit.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Verwesenlik, voldoen aan, bevredig.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Plaasgevind, voorval, geskied.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Matteus 1:18-25 (bladsy 1 van 2)</dc:title>
  <dcterms:created xsi:type="dcterms:W3CDTF">2021-10-11T12:00:27Z</dcterms:created>
  <dcterms:modified xsi:type="dcterms:W3CDTF">2021-10-11T12:00:27Z</dcterms:modified>
</cp:coreProperties>
</file>