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Matteus 2:1-8 (bladsy 1 van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Afrikaanse woord wat dieselfde beteken as "written".  Die profesie is deur die profeet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Kenners van sterre. "Astrologers"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"asked" in Afrikaans.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"called" in Afrikaans.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sinoniem vir landsbestuur.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"sent" in Afrikaans. Herodes het die wysemanne na Betlehem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Kenners van heilige geskrifte.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Kennis wat een of 'n paar persone besit en nie aan ander geopenbaar mag word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"smallest" in Afrikaans.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"answered" in Afrikaans.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Manlike regeerder oor 'n monargie.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Matteus 2:1-8 (bladsy 1 van 2)</dc:title>
  <dcterms:created xsi:type="dcterms:W3CDTF">2021-10-11T12:00:32Z</dcterms:created>
  <dcterms:modified xsi:type="dcterms:W3CDTF">2021-10-11T12:00:32Z</dcterms:modified>
</cp:coreProperties>
</file>