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Matthew 1:1-2 Word Scramble</w:t>
      </w:r>
    </w:p>
    <w:p>
      <w:pPr>
        <w:pStyle w:val="Questions"/>
      </w:pPr>
      <w:r>
        <w:t xml:space="preserve">1. ATWETMH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YALNEEGGO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AMSIESH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JSUES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OCBJA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ACAIS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HRBAAAM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OEGSPL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EELLUQ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NEESATPIL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IELSRA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DIVAD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IEVL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AAPSUHEL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HUADJ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IASLEMH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HRGAA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EWSJ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IRTSBE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HIAFT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1:1-2 Word Scramble</dc:title>
  <dcterms:created xsi:type="dcterms:W3CDTF">2021-10-11T11:59:12Z</dcterms:created>
  <dcterms:modified xsi:type="dcterms:W3CDTF">2021-10-11T11:59:12Z</dcterms:modified>
</cp:coreProperties>
</file>