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1:21</w:t>
      </w:r>
    </w:p>
    <w:p>
      <w:pPr>
        <w:pStyle w:val="Questions"/>
      </w:pPr>
      <w:r>
        <w:t xml:space="preserve">1. LLCA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SEJSU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UTHO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SLALH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AVSE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RNGIB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HSATL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LEPPOE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RHTFO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17. FMRO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LHLSA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SIH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REITH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1:21</dc:title>
  <dcterms:created xsi:type="dcterms:W3CDTF">2021-10-11T11:59:53Z</dcterms:created>
  <dcterms:modified xsi:type="dcterms:W3CDTF">2021-10-11T11:59:53Z</dcterms:modified>
</cp:coreProperties>
</file>