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12:22-50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Sister    </w:t>
      </w:r>
      <w:r>
        <w:t xml:space="preserve">   Brother    </w:t>
      </w:r>
      <w:r>
        <w:t xml:space="preserve">   Mother    </w:t>
      </w:r>
      <w:r>
        <w:t xml:space="preserve">   Father    </w:t>
      </w:r>
      <w:r>
        <w:t xml:space="preserve">   Solomon    </w:t>
      </w:r>
      <w:r>
        <w:t xml:space="preserve">   Jonah    </w:t>
      </w:r>
      <w:r>
        <w:t xml:space="preserve">   Sin    </w:t>
      </w:r>
      <w:r>
        <w:t xml:space="preserve">   Kingdom    </w:t>
      </w:r>
      <w:r>
        <w:t xml:space="preserve">   Pharisee    </w:t>
      </w:r>
      <w:r>
        <w:t xml:space="preserve">   Jesus    </w:t>
      </w:r>
      <w:r>
        <w:t xml:space="preserve">   Family    </w:t>
      </w:r>
      <w:r>
        <w:t xml:space="preserve">   Blasphemy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12:22-50</dc:title>
  <dcterms:created xsi:type="dcterms:W3CDTF">2021-10-11T11:59:07Z</dcterms:created>
  <dcterms:modified xsi:type="dcterms:W3CDTF">2021-10-11T11:59:07Z</dcterms:modified>
</cp:coreProperties>
</file>