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Matthew 12: Jesus 12 Disciples </w:t>
      </w:r>
    </w:p>
    <w:p>
      <w:pPr>
        <w:pStyle w:val="Questions"/>
      </w:pPr>
      <w:r>
        <w:t xml:space="preserve">1. LIHPPI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NDWERA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SAETDHUD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WMTETAH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NOSMI TEH EAOZTL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JHNO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MHSATO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DJSAU ISTORACI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MJAES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EJSMA SNO FO UAHSPAEL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OISNM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MWLTBOEHRAO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12: Jesus 12 Disciples </dc:title>
  <dcterms:created xsi:type="dcterms:W3CDTF">2021-10-11T12:00:40Z</dcterms:created>
  <dcterms:modified xsi:type="dcterms:W3CDTF">2021-10-11T12:00:40Z</dcterms:modified>
</cp:coreProperties>
</file>