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13:1-9; 18-23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seed in rocky soil is like the man who quickly falls away from God's word as soon as trouble or -----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thorns choke the plant like the deceitfulness of ----- choke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---- appeared around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Birds ate the seed that fell on the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farmer went to ----- his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without roots do this 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seed on rocky soil is like the man who hears the word and receives it ----- with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seed that fell in rocky soil grew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seed sown along the path is like someone hearing God's word and not ------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 the rocky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----- the plants that grew in the rocky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seed that fell on good soil is the man who ----- God's word and understands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Seed that fell amongst thorns grew into plants that were eventually ------ by the thorns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13:1-9; 18-23</dc:title>
  <dcterms:created xsi:type="dcterms:W3CDTF">2021-10-11T11:59:13Z</dcterms:created>
  <dcterms:modified xsi:type="dcterms:W3CDTF">2021-10-11T11:59:13Z</dcterms:modified>
</cp:coreProperties>
</file>