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13:24-43</w:t>
      </w:r>
    </w:p>
    <w:p>
      <w:pPr>
        <w:pStyle w:val="Questions"/>
      </w:pPr>
      <w:r>
        <w:t xml:space="preserve">1. OMGKDIN FO NVEAHE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EREYOVEN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SAYTE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NDELHRCI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DEN OF AEG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EBRO UIRTF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SBAPALRE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OWLRD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UMSRTAD ESED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EEALVEND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VDLEI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ATSRE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OANNUFDITO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ASLNGE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ELVI OEN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13:24-43</dc:title>
  <dcterms:created xsi:type="dcterms:W3CDTF">2021-10-11T12:00:24Z</dcterms:created>
  <dcterms:modified xsi:type="dcterms:W3CDTF">2021-10-11T12:00:24Z</dcterms:modified>
</cp:coreProperties>
</file>