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13:44-50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Buyeth    </w:t>
      </w:r>
      <w:r>
        <w:t xml:space="preserve">   Field    </w:t>
      </w:r>
      <w:r>
        <w:t xml:space="preserve">   Furnace    </w:t>
      </w:r>
      <w:r>
        <w:t xml:space="preserve">   Gnashing    </w:t>
      </w:r>
      <w:r>
        <w:t xml:space="preserve">   Heaven    </w:t>
      </w:r>
      <w:r>
        <w:t xml:space="preserve">   Hid    </w:t>
      </w:r>
      <w:r>
        <w:t xml:space="preserve">   Hideth    </w:t>
      </w:r>
      <w:r>
        <w:t xml:space="preserve">   Joy    </w:t>
      </w:r>
      <w:r>
        <w:t xml:space="preserve">   kingdom    </w:t>
      </w:r>
      <w:r>
        <w:t xml:space="preserve">   Pearls    </w:t>
      </w:r>
      <w:r>
        <w:t xml:space="preserve">   Sea    </w:t>
      </w:r>
      <w:r>
        <w:t xml:space="preserve">   Selleth    </w:t>
      </w:r>
      <w:r>
        <w:t xml:space="preserve">   Sold    </w:t>
      </w:r>
      <w:r>
        <w:t xml:space="preserve">   Teeth    </w:t>
      </w:r>
      <w:r>
        <w:t xml:space="preserve">   Treasure    </w:t>
      </w:r>
      <w:r>
        <w:t xml:space="preserve">   Vessels    </w:t>
      </w:r>
      <w:r>
        <w:t xml:space="preserve">   Wailing    </w:t>
      </w:r>
      <w:r>
        <w:t xml:space="preserve">   Wicked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13:44-50</dc:title>
  <dcterms:created xsi:type="dcterms:W3CDTF">2021-10-11T12:00:48Z</dcterms:created>
  <dcterms:modified xsi:type="dcterms:W3CDTF">2021-10-11T12:00:48Z</dcterms:modified>
</cp:coreProperties>
</file>