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Jesus    </w:t>
      </w:r>
      <w:r>
        <w:t xml:space="preserve">   sower    </w:t>
      </w:r>
      <w:r>
        <w:t xml:space="preserve">   shallow    </w:t>
      </w:r>
      <w:r>
        <w:t xml:space="preserve">   soil    </w:t>
      </w:r>
      <w:r>
        <w:t xml:space="preserve">   rocky    </w:t>
      </w:r>
      <w:r>
        <w:t xml:space="preserve">   birds    </w:t>
      </w:r>
      <w:r>
        <w:t xml:space="preserve">   path    </w:t>
      </w:r>
      <w:r>
        <w:t xml:space="preserve">   seeds    </w:t>
      </w:r>
      <w:r>
        <w:t xml:space="preserve">   sowing    </w:t>
      </w:r>
      <w:r>
        <w:t xml:space="preserve">   farmer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13</dc:title>
  <dcterms:created xsi:type="dcterms:W3CDTF">2021-10-11T11:59:20Z</dcterms:created>
  <dcterms:modified xsi:type="dcterms:W3CDTF">2021-10-11T11:59:20Z</dcterms:modified>
</cp:coreProperties>
</file>