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Matthew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descending like a dove?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John baptize people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Jesus' first ancestor?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Angel tell Joseph to flee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John say the more powerful person will baptize them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Jesus' father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John call brood vipers?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king during the time Jesus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building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Jesus' father?</w:t>
            </w:r>
          </w:p>
        </w:tc>
      </w:tr>
    </w:tbl>
    <w:p>
      <w:pPr>
        <w:pStyle w:val="WordBankMedium"/>
      </w:pPr>
      <w:r>
        <w:t xml:space="preserve">   Nazareth    </w:t>
      </w:r>
      <w:r>
        <w:t xml:space="preserve">   Herod    </w:t>
      </w:r>
      <w:r>
        <w:t xml:space="preserve">   Stable    </w:t>
      </w:r>
      <w:r>
        <w:t xml:space="preserve">   Egypt    </w:t>
      </w:r>
      <w:r>
        <w:t xml:space="preserve">   Abraham    </w:t>
      </w:r>
      <w:r>
        <w:t xml:space="preserve">   JordanRiver    </w:t>
      </w:r>
      <w:r>
        <w:t xml:space="preserve">   Joseph    </w:t>
      </w:r>
      <w:r>
        <w:t xml:space="preserve">   God    </w:t>
      </w:r>
      <w:r>
        <w:t xml:space="preserve">   Elizabeth    </w:t>
      </w:r>
      <w:r>
        <w:t xml:space="preserve">   Spiritofgod    </w:t>
      </w:r>
      <w:r>
        <w:t xml:space="preserve">   Pharisees    </w:t>
      </w:r>
      <w:r>
        <w:t xml:space="preserve">   Repentance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1-3</dc:title>
  <dcterms:created xsi:type="dcterms:W3CDTF">2021-10-11T11:59:44Z</dcterms:created>
  <dcterms:modified xsi:type="dcterms:W3CDTF">2021-10-11T11:59:44Z</dcterms:modified>
</cp:coreProperties>
</file>