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15:4-11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Commanded    </w:t>
      </w:r>
      <w:r>
        <w:t xml:space="preserve">   Curseth    </w:t>
      </w:r>
      <w:r>
        <w:t xml:space="preserve">   Death    </w:t>
      </w:r>
      <w:r>
        <w:t xml:space="preserve">   Defileth    </w:t>
      </w:r>
      <w:r>
        <w:t xml:space="preserve">   Draweth    </w:t>
      </w:r>
      <w:r>
        <w:t xml:space="preserve">   Father    </w:t>
      </w:r>
      <w:r>
        <w:t xml:space="preserve">   Goeth    </w:t>
      </w:r>
      <w:r>
        <w:t xml:space="preserve">   Heart    </w:t>
      </w:r>
      <w:r>
        <w:t xml:space="preserve">   Honour    </w:t>
      </w:r>
      <w:r>
        <w:t xml:space="preserve">   Hypocrites    </w:t>
      </w:r>
      <w:r>
        <w:t xml:space="preserve">   Lips    </w:t>
      </w:r>
      <w:r>
        <w:t xml:space="preserve">   Mightest    </w:t>
      </w:r>
      <w:r>
        <w:t xml:space="preserve">   Mother    </w:t>
      </w:r>
      <w:r>
        <w:t xml:space="preserve">   Mouth    </w:t>
      </w:r>
      <w:r>
        <w:t xml:space="preserve">   Multitude    </w:t>
      </w:r>
      <w:r>
        <w:t xml:space="preserve">   Teaching    </w:t>
      </w:r>
      <w:r>
        <w:t xml:space="preserve">   Tradition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15:4-11</dc:title>
  <dcterms:created xsi:type="dcterms:W3CDTF">2021-10-11T12:00:38Z</dcterms:created>
  <dcterms:modified xsi:type="dcterms:W3CDTF">2021-10-11T12:00:38Z</dcterms:modified>
</cp:coreProperties>
</file>