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man    </w:t>
      </w:r>
      <w:r>
        <w:t xml:space="preserve">   defileth    </w:t>
      </w:r>
      <w:r>
        <w:t xml:space="preserve">   this    </w:t>
      </w:r>
      <w:r>
        <w:t xml:space="preserve">   mouth    </w:t>
      </w:r>
      <w:r>
        <w:t xml:space="preserve">   the    </w:t>
      </w:r>
      <w:r>
        <w:t xml:space="preserve">   of    </w:t>
      </w:r>
      <w:r>
        <w:t xml:space="preserve">   out    </w:t>
      </w:r>
      <w:r>
        <w:t xml:space="preserve">   cometh    </w:t>
      </w:r>
      <w:r>
        <w:t xml:space="preserve">   which    </w:t>
      </w:r>
      <w:r>
        <w:t xml:space="preserve">   that    </w:t>
      </w:r>
      <w:r>
        <w:t xml:space="preserve">   but    </w:t>
      </w:r>
      <w:r>
        <w:t xml:space="preserve">   into    </w:t>
      </w:r>
      <w:r>
        <w:t xml:space="preserve">   goeth    </w:t>
      </w:r>
      <w:r>
        <w:t xml:space="preserve">   That    </w:t>
      </w:r>
      <w:r>
        <w:t xml:space="preserve">   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15</dc:title>
  <dcterms:created xsi:type="dcterms:W3CDTF">2021-10-11T11:59:09Z</dcterms:created>
  <dcterms:modified xsi:type="dcterms:W3CDTF">2021-10-11T11:59:09Z</dcterms:modified>
</cp:coreProperties>
</file>