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17:1 Where the Lord takes Peter, James and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17:3 An Old Testament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16:24 We are to take this up and follow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17:5 Who is the voice speaking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17:9 Jesus didn't want his Apostles to talk about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17:3b Another name for Elias.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16:26 What you want to lose (or leave behind)?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17:2 Changed to endure the presence of heavenly beings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16:22 To express sharp disappointment because of their behavior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16:27 We are judged and rewarded according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16:24d/e We deny ourselves of this when we choose to follow the Savior.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16:21 What Jesus said he would shortly suffer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17:4 What did Peter want to build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17:6 A feeling induced by perceived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16:23 What the Lord called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16:26 What you want to gain?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16-17</dc:title>
  <dcterms:created xsi:type="dcterms:W3CDTF">2021-10-11T12:00:01Z</dcterms:created>
  <dcterms:modified xsi:type="dcterms:W3CDTF">2021-10-11T12:00:01Z</dcterms:modified>
</cp:coreProperties>
</file>