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16:25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Sunday    </w:t>
      </w:r>
      <w:r>
        <w:t xml:space="preserve">   temple    </w:t>
      </w:r>
      <w:r>
        <w:t xml:space="preserve">   Peter    </w:t>
      </w:r>
      <w:r>
        <w:t xml:space="preserve">   glory    </w:t>
      </w:r>
      <w:r>
        <w:t xml:space="preserve">   soul    </w:t>
      </w:r>
      <w:r>
        <w:t xml:space="preserve">   world    </w:t>
      </w:r>
      <w:r>
        <w:t xml:space="preserve">   Jerusalem    </w:t>
      </w:r>
      <w:r>
        <w:t xml:space="preserve">   grace    </w:t>
      </w:r>
      <w:r>
        <w:t xml:space="preserve">   exchange    </w:t>
      </w:r>
      <w:r>
        <w:t xml:space="preserve">   Jesus    </w:t>
      </w:r>
      <w:r>
        <w:t xml:space="preserve">   disciples    </w:t>
      </w:r>
      <w:r>
        <w:t xml:space="preserve">   gospels    </w:t>
      </w:r>
      <w:r>
        <w:t xml:space="preserve">   sixteen    </w:t>
      </w:r>
      <w:r>
        <w:t xml:space="preserve">   find    </w:t>
      </w:r>
      <w:r>
        <w:t xml:space="preserve">   life    </w:t>
      </w:r>
      <w:r>
        <w:t xml:space="preserve">   lose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16:25</dc:title>
  <dcterms:created xsi:type="dcterms:W3CDTF">2021-10-11T12:00:12Z</dcterms:created>
  <dcterms:modified xsi:type="dcterms:W3CDTF">2021-10-11T12:00:12Z</dcterms:modified>
</cp:coreProperties>
</file>