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Matthew 16 Match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wicked and adulterous generation looks for a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living God.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they went across the lake, the disciples forgot to take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kingdom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 be on your guard against the ______ of the Pharisees and Sadducees.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“Who do people say the ______ is?"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themselves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“You are the Messiah, the Son of _________."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Son of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 will give you the keys of the kingdom of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“Get behind me, Satan! You are a _____________ to me..."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stumbling block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“Whoever wants to be my disciple must deny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take up their_____________and follow me.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“Truly I tell you, some who are standing here will not taste death before they see the Son of Man coming in his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16 Match </dc:title>
  <dcterms:created xsi:type="dcterms:W3CDTF">2021-10-11T12:00:43Z</dcterms:created>
  <dcterms:modified xsi:type="dcterms:W3CDTF">2021-10-11T12:00:43Z</dcterms:modified>
</cp:coreProperties>
</file>