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shop at Walmart, you might find items of ____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Nike'.motto is ___ 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couldn't budge the stump because it was ___ 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Polite phrase after offering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newlyweds ran down the aisle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can't believe you didn't buy this on sale but paid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farmer tilled the land finding ___  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twins knew each other ____ 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many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found the lost earring because it was ___  ___ 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resurrection from the dead showed His ___ 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olden days, a sign outside the sheriff's office read "Wanted dead or ____."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</dc:title>
  <dcterms:created xsi:type="dcterms:W3CDTF">2021-10-11T12:00:04Z</dcterms:created>
  <dcterms:modified xsi:type="dcterms:W3CDTF">2021-10-11T12:00:04Z</dcterms:modified>
</cp:coreProperties>
</file>