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18:27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debt    </w:t>
      </w:r>
      <w:r>
        <w:t xml:space="preserve">   the    </w:t>
      </w:r>
      <w:r>
        <w:t xml:space="preserve">   him    </w:t>
      </w:r>
      <w:r>
        <w:t xml:space="preserve">   forgave    </w:t>
      </w:r>
      <w:r>
        <w:t xml:space="preserve">   and    </w:t>
      </w:r>
      <w:r>
        <w:t xml:space="preserve">   released    </w:t>
      </w:r>
      <w:r>
        <w:t xml:space="preserve">   compassion    </w:t>
      </w:r>
      <w:r>
        <w:t xml:space="preserve">   with    </w:t>
      </w:r>
      <w:r>
        <w:t xml:space="preserve">   moved    </w:t>
      </w:r>
      <w:r>
        <w:t xml:space="preserve">   was    </w:t>
      </w:r>
      <w:r>
        <w:t xml:space="preserve">   servant    </w:t>
      </w:r>
      <w:r>
        <w:t xml:space="preserve">   that    </w:t>
      </w:r>
      <w:r>
        <w:t xml:space="preserve">   of    </w:t>
      </w:r>
      <w:r>
        <w:t xml:space="preserve">   master    </w:t>
      </w:r>
      <w:r>
        <w:t xml:space="preserve">   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18:27</dc:title>
  <dcterms:created xsi:type="dcterms:W3CDTF">2021-10-11T11:59:28Z</dcterms:created>
  <dcterms:modified xsi:type="dcterms:W3CDTF">2021-10-11T11:59:28Z</dcterms:modified>
</cp:coreProperties>
</file>