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18:6-9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anyone    </w:t>
      </w:r>
      <w:r>
        <w:t xml:space="preserve">   stumble    </w:t>
      </w:r>
      <w:r>
        <w:t xml:space="preserve">   through    </w:t>
      </w:r>
      <w:r>
        <w:t xml:space="preserve">   out    </w:t>
      </w:r>
      <w:r>
        <w:t xml:space="preserve">   enter    </w:t>
      </w:r>
      <w:r>
        <w:t xml:space="preserve">   depths    </w:t>
      </w:r>
      <w:r>
        <w:t xml:space="preserve">   ones    </w:t>
      </w:r>
      <w:r>
        <w:t xml:space="preserve">   little    </w:t>
      </w:r>
      <w:r>
        <w:t xml:space="preserve">   Disciples    </w:t>
      </w:r>
      <w:r>
        <w:t xml:space="preserve">   Jesus    </w:t>
      </w:r>
      <w:r>
        <w:t xml:space="preserve">   fire    </w:t>
      </w:r>
      <w:r>
        <w:t xml:space="preserve">   hell    </w:t>
      </w:r>
      <w:r>
        <w:t xml:space="preserve">   causes    </w:t>
      </w:r>
      <w:r>
        <w:t xml:space="preserve">   death    </w:t>
      </w:r>
      <w:r>
        <w:t xml:space="preserve">   millstone    </w:t>
      </w:r>
      <w:r>
        <w:t xml:space="preserve">   sea    </w:t>
      </w:r>
      <w:r>
        <w:t xml:space="preserve">   throw    </w:t>
      </w:r>
      <w:r>
        <w:t xml:space="preserve">   foot    </w:t>
      </w:r>
      <w:r>
        <w:t xml:space="preserve">   hand    </w:t>
      </w:r>
      <w:r>
        <w:t xml:space="preserve">   eye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18:6-9</dc:title>
  <dcterms:created xsi:type="dcterms:W3CDTF">2021-10-11T11:59:22Z</dcterms:created>
  <dcterms:modified xsi:type="dcterms:W3CDTF">2021-10-11T11:59:22Z</dcterms:modified>
</cp:coreProperties>
</file>